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4"/>
        <w:gridCol w:w="4421"/>
        <w:gridCol w:w="1574"/>
        <w:gridCol w:w="1271"/>
      </w:tblGrid>
      <w:tr w:rsidR="00EF6C3F" w:rsidRPr="001169A0" w14:paraId="416AAEBE" w14:textId="77777777" w:rsidTr="00B753FB">
        <w:trPr>
          <w:trHeight w:val="290"/>
        </w:trPr>
        <w:tc>
          <w:tcPr>
            <w:tcW w:w="2194" w:type="dxa"/>
            <w:vMerge w:val="restart"/>
            <w:vAlign w:val="center"/>
          </w:tcPr>
          <w:p w14:paraId="4A3E2D01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Times New Roman" w:hAnsi="Times New Roman" w:cs="Times New Roman"/>
                <w:noProof/>
                <w:lang w:val="tr-TR"/>
              </w:rPr>
              <w:drawing>
                <wp:anchor distT="0" distB="0" distL="114300" distR="114300" simplePos="0" relativeHeight="251659264" behindDoc="0" locked="0" layoutInCell="1" allowOverlap="1" wp14:anchorId="0B8ACD0C" wp14:editId="66E902CC">
                  <wp:simplePos x="0" y="0"/>
                  <wp:positionH relativeFrom="page">
                    <wp:posOffset>184785</wp:posOffset>
                  </wp:positionH>
                  <wp:positionV relativeFrom="page">
                    <wp:posOffset>49530</wp:posOffset>
                  </wp:positionV>
                  <wp:extent cx="752475" cy="784225"/>
                  <wp:effectExtent l="0" t="0" r="0" b="0"/>
                  <wp:wrapNone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21" w:type="dxa"/>
            <w:vMerge w:val="restart"/>
            <w:vAlign w:val="center"/>
          </w:tcPr>
          <w:p w14:paraId="1D1CD468" w14:textId="77777777" w:rsidR="00E91B57" w:rsidRDefault="00E91B57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İZMİR DEMOKRASİ ÜNİVERSİTESİ</w:t>
            </w:r>
          </w:p>
          <w:p w14:paraId="4E516CD5" w14:textId="398ACE65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lang w:val="tr-TR"/>
              </w:rPr>
              <w:t>SOSYAL BİLİMLER ENSTİTÜSÜ</w:t>
            </w:r>
            <w:r w:rsidRPr="001169A0">
              <w:rPr>
                <w:rFonts w:ascii="Times New Roman" w:hAnsi="Times New Roman" w:cs="Times New Roman"/>
                <w:b/>
                <w:lang w:val="tr-TR"/>
              </w:rPr>
              <w:br/>
              <w:t>YAYIN BİLDİRİM FORMU</w:t>
            </w:r>
          </w:p>
        </w:tc>
        <w:tc>
          <w:tcPr>
            <w:tcW w:w="1574" w:type="dxa"/>
            <w:vAlign w:val="center"/>
          </w:tcPr>
          <w:p w14:paraId="24C90FAE" w14:textId="77777777" w:rsidR="00EF6C3F" w:rsidRPr="001169A0" w:rsidRDefault="00EF6C3F" w:rsidP="00B753FB">
            <w:pPr>
              <w:pStyle w:val="stBilgi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Doküman No</w:t>
            </w:r>
          </w:p>
        </w:tc>
        <w:tc>
          <w:tcPr>
            <w:tcW w:w="1271" w:type="dxa"/>
            <w:vAlign w:val="center"/>
          </w:tcPr>
          <w:p w14:paraId="506B5A0E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</w:p>
        </w:tc>
      </w:tr>
      <w:tr w:rsidR="00EF6C3F" w:rsidRPr="001169A0" w14:paraId="3BFD07A0" w14:textId="77777777" w:rsidTr="00B753FB">
        <w:trPr>
          <w:trHeight w:val="290"/>
        </w:trPr>
        <w:tc>
          <w:tcPr>
            <w:tcW w:w="2194" w:type="dxa"/>
            <w:vMerge/>
            <w:vAlign w:val="center"/>
          </w:tcPr>
          <w:p w14:paraId="34BE78D4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421" w:type="dxa"/>
            <w:vMerge/>
            <w:vAlign w:val="center"/>
          </w:tcPr>
          <w:p w14:paraId="0A2E33A3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74" w:type="dxa"/>
            <w:vAlign w:val="center"/>
          </w:tcPr>
          <w:p w14:paraId="297FA6CB" w14:textId="77777777" w:rsidR="00EF6C3F" w:rsidRPr="001169A0" w:rsidRDefault="00EF6C3F" w:rsidP="00B753FB">
            <w:pPr>
              <w:pStyle w:val="stBilgi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İlk Yayın Tarihi</w:t>
            </w:r>
          </w:p>
        </w:tc>
        <w:tc>
          <w:tcPr>
            <w:tcW w:w="1271" w:type="dxa"/>
            <w:vAlign w:val="center"/>
          </w:tcPr>
          <w:p w14:paraId="212E8487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</w:p>
          <w:p w14:paraId="109EED29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</w:p>
        </w:tc>
      </w:tr>
      <w:tr w:rsidR="00EF6C3F" w:rsidRPr="001169A0" w14:paraId="53FECD2A" w14:textId="77777777" w:rsidTr="00B753FB">
        <w:trPr>
          <w:trHeight w:val="290"/>
        </w:trPr>
        <w:tc>
          <w:tcPr>
            <w:tcW w:w="2194" w:type="dxa"/>
            <w:vMerge/>
            <w:vAlign w:val="center"/>
          </w:tcPr>
          <w:p w14:paraId="751A54C5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421" w:type="dxa"/>
            <w:vMerge/>
            <w:vAlign w:val="center"/>
          </w:tcPr>
          <w:p w14:paraId="0E330CFE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74" w:type="dxa"/>
            <w:vAlign w:val="center"/>
          </w:tcPr>
          <w:p w14:paraId="578636AD" w14:textId="77777777" w:rsidR="00EF6C3F" w:rsidRPr="001169A0" w:rsidRDefault="00EF6C3F" w:rsidP="00B753FB">
            <w:pPr>
              <w:pStyle w:val="stBilgi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Revizyon Tarihi</w:t>
            </w:r>
          </w:p>
        </w:tc>
        <w:tc>
          <w:tcPr>
            <w:tcW w:w="1271" w:type="dxa"/>
            <w:vAlign w:val="center"/>
          </w:tcPr>
          <w:p w14:paraId="52EC72D9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</w:p>
        </w:tc>
      </w:tr>
      <w:tr w:rsidR="00EF6C3F" w:rsidRPr="001169A0" w14:paraId="32C02484" w14:textId="77777777" w:rsidTr="00B753FB">
        <w:trPr>
          <w:trHeight w:val="290"/>
        </w:trPr>
        <w:tc>
          <w:tcPr>
            <w:tcW w:w="2194" w:type="dxa"/>
            <w:vMerge/>
            <w:vAlign w:val="center"/>
          </w:tcPr>
          <w:p w14:paraId="7111B865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421" w:type="dxa"/>
            <w:vMerge/>
            <w:vAlign w:val="center"/>
          </w:tcPr>
          <w:p w14:paraId="4FDBE95C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74" w:type="dxa"/>
            <w:vAlign w:val="center"/>
          </w:tcPr>
          <w:p w14:paraId="42945333" w14:textId="77777777" w:rsidR="00EF6C3F" w:rsidRPr="001169A0" w:rsidRDefault="00EF6C3F" w:rsidP="00B753FB">
            <w:pPr>
              <w:pStyle w:val="stBilgi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Revizyon No</w:t>
            </w:r>
          </w:p>
        </w:tc>
        <w:tc>
          <w:tcPr>
            <w:tcW w:w="1271" w:type="dxa"/>
            <w:vAlign w:val="center"/>
          </w:tcPr>
          <w:p w14:paraId="4F48B121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</w:p>
        </w:tc>
      </w:tr>
      <w:tr w:rsidR="00EF6C3F" w:rsidRPr="001169A0" w14:paraId="3DD766AD" w14:textId="77777777" w:rsidTr="00B753FB">
        <w:trPr>
          <w:trHeight w:val="290"/>
        </w:trPr>
        <w:tc>
          <w:tcPr>
            <w:tcW w:w="2194" w:type="dxa"/>
            <w:vMerge/>
            <w:vAlign w:val="center"/>
          </w:tcPr>
          <w:p w14:paraId="1045BA84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421" w:type="dxa"/>
            <w:vMerge/>
            <w:vAlign w:val="center"/>
          </w:tcPr>
          <w:p w14:paraId="5E111645" w14:textId="77777777" w:rsidR="00EF6C3F" w:rsidRPr="001169A0" w:rsidRDefault="00EF6C3F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74" w:type="dxa"/>
            <w:vAlign w:val="center"/>
          </w:tcPr>
          <w:p w14:paraId="5090375F" w14:textId="77777777" w:rsidR="00EF6C3F" w:rsidRPr="001169A0" w:rsidRDefault="00EF6C3F" w:rsidP="00B753FB">
            <w:pPr>
              <w:pStyle w:val="stBilgi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Sayfa</w:t>
            </w:r>
          </w:p>
        </w:tc>
        <w:tc>
          <w:tcPr>
            <w:tcW w:w="1271" w:type="dxa"/>
            <w:vAlign w:val="center"/>
          </w:tcPr>
          <w:p w14:paraId="47A91D57" w14:textId="41E15B28" w:rsidR="00EF6C3F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tr-TR"/>
              </w:rPr>
              <w:t>1</w:t>
            </w:r>
            <w:r w:rsidR="00EF6C3F"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lang w:val="tr-TR"/>
              </w:rPr>
              <w:t>2</w:t>
            </w:r>
          </w:p>
        </w:tc>
      </w:tr>
    </w:tbl>
    <w:p w14:paraId="07B81528" w14:textId="77777777" w:rsidR="00EF6C3F" w:rsidRPr="001169A0" w:rsidRDefault="00EF6C3F" w:rsidP="00EF6C3F">
      <w:pPr>
        <w:widowControl w:val="0"/>
        <w:spacing w:line="320" w:lineRule="atLeast"/>
        <w:jc w:val="center"/>
        <w:rPr>
          <w:rFonts w:ascii="Times New Roman" w:hAnsi="Times New Roman" w:cs="Times New Roman"/>
          <w:b/>
          <w:lang w:val="tr-TR"/>
        </w:rPr>
      </w:pPr>
    </w:p>
    <w:p w14:paraId="7DC4DF21" w14:textId="3C1055EE" w:rsidR="00EF6C3F" w:rsidRPr="001169A0" w:rsidRDefault="00EF6C3F" w:rsidP="00EF6C3F">
      <w:pPr>
        <w:widowControl w:val="0"/>
        <w:spacing w:line="320" w:lineRule="atLeast"/>
        <w:jc w:val="center"/>
        <w:rPr>
          <w:rFonts w:ascii="Times New Roman" w:hAnsi="Times New Roman" w:cs="Times New Roman"/>
          <w:b/>
          <w:lang w:val="tr-TR"/>
        </w:rPr>
      </w:pPr>
      <w:r w:rsidRPr="001169A0">
        <w:rPr>
          <w:rFonts w:ascii="Times New Roman" w:hAnsi="Times New Roman" w:cs="Times New Roman"/>
          <w:b/>
          <w:lang w:val="tr-TR"/>
        </w:rPr>
        <w:t>SOSYAL BİLİMLER ENSTİTÜSÜ MÜDÜRLÜĞÜ’NE</w:t>
      </w:r>
    </w:p>
    <w:p w14:paraId="04B0EADB" w14:textId="2CCF0FEB" w:rsidR="00EF6C3F" w:rsidRPr="001169A0" w:rsidRDefault="00EF6C3F" w:rsidP="00EF6C3F">
      <w:pPr>
        <w:spacing w:line="360" w:lineRule="auto"/>
        <w:jc w:val="both"/>
        <w:rPr>
          <w:rFonts w:ascii="Times New Roman" w:hAnsi="Times New Roman" w:cs="Times New Roman"/>
          <w:lang w:val="tr-TR" w:eastAsia="tr-TR"/>
        </w:rPr>
      </w:pPr>
      <w:r w:rsidRPr="001169A0">
        <w:rPr>
          <w:rFonts w:ascii="Times New Roman" w:hAnsi="Times New Roman" w:cs="Times New Roman"/>
          <w:lang w:val="tr-TR" w:eastAsia="tr-TR"/>
        </w:rPr>
        <w:t>Enstitünüz</w:t>
      </w:r>
      <w:proofErr w:type="gramStart"/>
      <w:r w:rsidRPr="001169A0">
        <w:rPr>
          <w:rFonts w:ascii="Times New Roman" w:hAnsi="Times New Roman" w:cs="Times New Roman"/>
          <w:lang w:val="tr-TR" w:eastAsia="tr-TR"/>
        </w:rPr>
        <w:t xml:space="preserve"> ….</w:t>
      </w:r>
      <w:proofErr w:type="gramEnd"/>
      <w:r w:rsidRPr="001169A0">
        <w:rPr>
          <w:rFonts w:ascii="Times New Roman" w:hAnsi="Times New Roman" w:cs="Times New Roman"/>
          <w:lang w:val="tr-TR" w:eastAsia="tr-TR"/>
        </w:rPr>
        <w:t>.…………………………… Anabilim Dalı, ………………………</w:t>
      </w:r>
      <w:proofErr w:type="gramStart"/>
      <w:r w:rsidRPr="001169A0">
        <w:rPr>
          <w:rFonts w:ascii="Times New Roman" w:hAnsi="Times New Roman" w:cs="Times New Roman"/>
          <w:lang w:val="tr-TR" w:eastAsia="tr-TR"/>
        </w:rPr>
        <w:t>…….</w:t>
      </w:r>
      <w:proofErr w:type="gramEnd"/>
      <w:r w:rsidRPr="001169A0">
        <w:rPr>
          <w:rFonts w:ascii="Times New Roman" w:hAnsi="Times New Roman" w:cs="Times New Roman"/>
          <w:lang w:val="tr-TR" w:eastAsia="tr-TR"/>
        </w:rPr>
        <w:t xml:space="preserve">. Bilim Dalı, ………. </w:t>
      </w:r>
      <w:proofErr w:type="gramStart"/>
      <w:r w:rsidRPr="001169A0">
        <w:rPr>
          <w:rFonts w:ascii="Times New Roman" w:hAnsi="Times New Roman" w:cs="Times New Roman"/>
          <w:lang w:val="tr-TR" w:eastAsia="tr-TR"/>
        </w:rPr>
        <w:t>numaralı</w:t>
      </w:r>
      <w:proofErr w:type="gramEnd"/>
      <w:r w:rsidRPr="001169A0">
        <w:rPr>
          <w:rFonts w:ascii="Times New Roman" w:hAnsi="Times New Roman" w:cs="Times New Roman"/>
          <w:lang w:val="tr-TR" w:eastAsia="tr-TR"/>
        </w:rPr>
        <w:t xml:space="preserve"> doktora/</w:t>
      </w:r>
      <w:r w:rsidR="001169A0">
        <w:rPr>
          <w:rFonts w:ascii="Times New Roman" w:hAnsi="Times New Roman" w:cs="Times New Roman"/>
          <w:lang w:val="tr-TR" w:eastAsia="tr-TR"/>
        </w:rPr>
        <w:t xml:space="preserve">tezli </w:t>
      </w:r>
      <w:r w:rsidRPr="001169A0">
        <w:rPr>
          <w:rFonts w:ascii="Times New Roman" w:hAnsi="Times New Roman" w:cs="Times New Roman"/>
          <w:lang w:val="tr-TR" w:eastAsia="tr-TR"/>
        </w:rPr>
        <w:t xml:space="preserve">yüksek lisans programı öğrencisi ………….…………… </w:t>
      </w:r>
      <w:proofErr w:type="gramStart"/>
      <w:r w:rsidRPr="001169A0">
        <w:rPr>
          <w:rFonts w:ascii="Times New Roman" w:hAnsi="Times New Roman" w:cs="Times New Roman"/>
          <w:lang w:val="tr-TR" w:eastAsia="tr-TR"/>
        </w:rPr>
        <w:t>tarafından</w:t>
      </w:r>
      <w:proofErr w:type="gramEnd"/>
      <w:r w:rsidRPr="001169A0">
        <w:rPr>
          <w:rFonts w:ascii="Times New Roman" w:hAnsi="Times New Roman" w:cs="Times New Roman"/>
          <w:lang w:val="tr-TR" w:eastAsia="tr-TR"/>
        </w:rPr>
        <w:t xml:space="preserve"> hazırlanan akademik yayın ekte sunulmuştur.</w:t>
      </w:r>
    </w:p>
    <w:p w14:paraId="122E7C66" w14:textId="77777777" w:rsidR="00EF6C3F" w:rsidRPr="001169A0" w:rsidRDefault="00EF6C3F" w:rsidP="00EF6C3F">
      <w:pPr>
        <w:spacing w:line="360" w:lineRule="auto"/>
        <w:jc w:val="both"/>
        <w:rPr>
          <w:rFonts w:ascii="Times New Roman" w:hAnsi="Times New Roman" w:cs="Times New Roman"/>
          <w:lang w:val="tr-TR" w:eastAsia="tr-TR"/>
        </w:rPr>
      </w:pPr>
      <w:r w:rsidRPr="001169A0">
        <w:rPr>
          <w:rFonts w:ascii="Times New Roman" w:hAnsi="Times New Roman" w:cs="Times New Roman"/>
          <w:lang w:val="tr-TR" w:eastAsia="tr-TR"/>
        </w:rPr>
        <w:t>Gereğini bilgilerinize arz ederim.</w:t>
      </w:r>
    </w:p>
    <w:p w14:paraId="1C67084F" w14:textId="218442A4" w:rsidR="00EF6C3F" w:rsidRPr="001169A0" w:rsidRDefault="00EF6C3F" w:rsidP="00EF6C3F">
      <w:pPr>
        <w:tabs>
          <w:tab w:val="left" w:pos="7875"/>
        </w:tabs>
        <w:spacing w:line="360" w:lineRule="auto"/>
        <w:jc w:val="both"/>
        <w:rPr>
          <w:rFonts w:ascii="Times New Roman" w:hAnsi="Times New Roman" w:cs="Times New Roman"/>
          <w:lang w:val="tr-TR"/>
        </w:rPr>
      </w:pPr>
      <w:r w:rsidRPr="001169A0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              </w:t>
      </w:r>
      <w:r w:rsidRPr="001169A0">
        <w:rPr>
          <w:rFonts w:ascii="Times New Roman" w:hAnsi="Times New Roman" w:cs="Times New Roman"/>
          <w:b/>
          <w:lang w:val="tr-TR"/>
        </w:rPr>
        <w:t>Tez Danışmanının;</w:t>
      </w:r>
      <w:r w:rsidRPr="001169A0">
        <w:rPr>
          <w:rFonts w:ascii="Times New Roman" w:hAnsi="Times New Roman" w:cs="Times New Roman"/>
          <w:b/>
          <w:lang w:val="tr-TR"/>
        </w:rPr>
        <w:tab/>
      </w:r>
      <w:r w:rsidRPr="001169A0">
        <w:rPr>
          <w:rFonts w:ascii="Times New Roman" w:hAnsi="Times New Roman" w:cs="Times New Roman"/>
          <w:b/>
          <w:lang w:val="tr-TR"/>
        </w:rPr>
        <w:tab/>
        <w:t xml:space="preserve">                 </w:t>
      </w:r>
    </w:p>
    <w:p w14:paraId="37B67B78" w14:textId="77777777" w:rsidR="00EF6C3F" w:rsidRPr="001169A0" w:rsidRDefault="00EF6C3F" w:rsidP="00EF6C3F">
      <w:pPr>
        <w:spacing w:line="480" w:lineRule="auto"/>
        <w:jc w:val="right"/>
        <w:rPr>
          <w:rFonts w:ascii="Times New Roman" w:hAnsi="Times New Roman" w:cs="Times New Roman"/>
          <w:b/>
          <w:lang w:val="tr-TR"/>
        </w:rPr>
      </w:pPr>
      <w:r w:rsidRPr="001169A0">
        <w:rPr>
          <w:rFonts w:ascii="Times New Roman" w:hAnsi="Times New Roman" w:cs="Times New Roman"/>
          <w:lang w:val="tr-TR"/>
        </w:rPr>
        <w:t xml:space="preserve">Unvanı / Adı ve </w:t>
      </w:r>
      <w:proofErr w:type="gramStart"/>
      <w:r w:rsidRPr="001169A0">
        <w:rPr>
          <w:rFonts w:ascii="Times New Roman" w:hAnsi="Times New Roman" w:cs="Times New Roman"/>
          <w:lang w:val="tr-TR"/>
        </w:rPr>
        <w:t>Soyadı :</w:t>
      </w:r>
      <w:proofErr w:type="gramEnd"/>
      <w:r w:rsidRPr="001169A0">
        <w:rPr>
          <w:rFonts w:ascii="Times New Roman" w:hAnsi="Times New Roman" w:cs="Times New Roman"/>
          <w:lang w:val="tr-TR"/>
        </w:rPr>
        <w:t xml:space="preserve"> …………………………        </w:t>
      </w:r>
    </w:p>
    <w:p w14:paraId="249BD775" w14:textId="764AF488" w:rsidR="00F93D65" w:rsidRPr="001169A0" w:rsidRDefault="00EF6C3F" w:rsidP="00EF6C3F">
      <w:pPr>
        <w:rPr>
          <w:rFonts w:ascii="Times New Roman" w:hAnsi="Times New Roman" w:cs="Times New Roman"/>
          <w:lang w:val="tr-TR"/>
        </w:rPr>
      </w:pPr>
      <w:r w:rsidRPr="001169A0">
        <w:rPr>
          <w:rFonts w:ascii="Times New Roman" w:hAnsi="Times New Roman" w:cs="Times New Roman"/>
          <w:lang w:val="tr-TR"/>
        </w:rPr>
        <w:t xml:space="preserve">                              </w:t>
      </w:r>
    </w:p>
    <w:p w14:paraId="1DE40093" w14:textId="57749151" w:rsidR="00F93D65" w:rsidRPr="001169A0" w:rsidRDefault="000C0B61">
      <w:pPr>
        <w:rPr>
          <w:rFonts w:ascii="Times New Roman" w:hAnsi="Times New Roman" w:cs="Times New Roman"/>
          <w:lang w:val="tr-TR"/>
        </w:rPr>
      </w:pPr>
      <w:r w:rsidRPr="001169A0">
        <w:rPr>
          <w:rFonts w:ascii="Times New Roman" w:hAnsi="Times New Roman" w:cs="Times New Roman"/>
          <w:b/>
          <w:lang w:val="tr-TR"/>
        </w:rPr>
        <w:t>A. Yayın/Belge Kayıt Tablosu (Her çıktı için satır ekleyiniz)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83"/>
        <w:gridCol w:w="1417"/>
        <w:gridCol w:w="1326"/>
        <w:gridCol w:w="1651"/>
        <w:gridCol w:w="905"/>
        <w:gridCol w:w="2701"/>
        <w:gridCol w:w="1220"/>
      </w:tblGrid>
      <w:tr w:rsidR="000C0B61" w:rsidRPr="001169A0" w14:paraId="5F2415A5" w14:textId="77777777" w:rsidTr="000C0B61">
        <w:trPr>
          <w:trHeight w:val="780"/>
          <w:jc w:val="center"/>
        </w:trPr>
        <w:tc>
          <w:tcPr>
            <w:tcW w:w="383" w:type="dxa"/>
            <w:vAlign w:val="center"/>
          </w:tcPr>
          <w:p w14:paraId="4EF6DB06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#</w:t>
            </w:r>
          </w:p>
        </w:tc>
        <w:tc>
          <w:tcPr>
            <w:tcW w:w="1417" w:type="dxa"/>
            <w:vAlign w:val="center"/>
          </w:tcPr>
          <w:p w14:paraId="6F3D43ED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Çıktı Türü*</w:t>
            </w:r>
          </w:p>
        </w:tc>
        <w:tc>
          <w:tcPr>
            <w:tcW w:w="1326" w:type="dxa"/>
            <w:vAlign w:val="center"/>
          </w:tcPr>
          <w:p w14:paraId="1C63D7A2" w14:textId="10A4A377" w:rsidR="000C0B61" w:rsidRPr="001169A0" w:rsidRDefault="000C0B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Yayın Adı</w:t>
            </w:r>
          </w:p>
        </w:tc>
        <w:tc>
          <w:tcPr>
            <w:tcW w:w="1651" w:type="dxa"/>
            <w:vAlign w:val="center"/>
          </w:tcPr>
          <w:p w14:paraId="3D5410FB" w14:textId="60D0263A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Dergi/Etkinlik adı</w:t>
            </w:r>
          </w:p>
        </w:tc>
        <w:tc>
          <w:tcPr>
            <w:tcW w:w="905" w:type="dxa"/>
            <w:vAlign w:val="center"/>
          </w:tcPr>
          <w:p w14:paraId="5D1C50B0" w14:textId="1F45432E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İndeks </w:t>
            </w:r>
          </w:p>
        </w:tc>
        <w:tc>
          <w:tcPr>
            <w:tcW w:w="2701" w:type="dxa"/>
            <w:vAlign w:val="center"/>
          </w:tcPr>
          <w:p w14:paraId="2250522C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Durum (Yayımlandı/Kabul/DOI)</w:t>
            </w:r>
          </w:p>
        </w:tc>
        <w:tc>
          <w:tcPr>
            <w:tcW w:w="1220" w:type="dxa"/>
            <w:vAlign w:val="center"/>
          </w:tcPr>
          <w:p w14:paraId="3A9DB8E0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DOI/URL</w:t>
            </w:r>
          </w:p>
        </w:tc>
      </w:tr>
      <w:tr w:rsidR="000C0B61" w:rsidRPr="001169A0" w14:paraId="0B9D661C" w14:textId="77777777" w:rsidTr="000C0B61">
        <w:trPr>
          <w:trHeight w:val="259"/>
          <w:jc w:val="center"/>
        </w:trPr>
        <w:tc>
          <w:tcPr>
            <w:tcW w:w="383" w:type="dxa"/>
            <w:vAlign w:val="center"/>
          </w:tcPr>
          <w:p w14:paraId="065F4E2F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1417" w:type="dxa"/>
            <w:vAlign w:val="center"/>
          </w:tcPr>
          <w:p w14:paraId="1147227D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14:paraId="7102DED6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162BB83F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26481025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14:paraId="35A02B51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161786F3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</w:tr>
      <w:tr w:rsidR="000C0B61" w:rsidRPr="001169A0" w14:paraId="4561BCD3" w14:textId="77777777" w:rsidTr="000C0B61">
        <w:trPr>
          <w:trHeight w:val="259"/>
          <w:jc w:val="center"/>
        </w:trPr>
        <w:tc>
          <w:tcPr>
            <w:tcW w:w="383" w:type="dxa"/>
            <w:vAlign w:val="center"/>
          </w:tcPr>
          <w:p w14:paraId="3062E7CF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1417" w:type="dxa"/>
            <w:vAlign w:val="center"/>
          </w:tcPr>
          <w:p w14:paraId="5D63CD69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14:paraId="58CC0D7C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272E2DCF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31A016EC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14:paraId="659C2277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7091AA2C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</w:tr>
      <w:tr w:rsidR="000C0B61" w:rsidRPr="001169A0" w14:paraId="1DF16843" w14:textId="77777777" w:rsidTr="000C0B61">
        <w:trPr>
          <w:trHeight w:val="246"/>
          <w:jc w:val="center"/>
        </w:trPr>
        <w:tc>
          <w:tcPr>
            <w:tcW w:w="383" w:type="dxa"/>
            <w:vAlign w:val="center"/>
          </w:tcPr>
          <w:p w14:paraId="5195B61B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3</w:t>
            </w:r>
          </w:p>
        </w:tc>
        <w:tc>
          <w:tcPr>
            <w:tcW w:w="1417" w:type="dxa"/>
            <w:vAlign w:val="center"/>
          </w:tcPr>
          <w:p w14:paraId="77780046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14:paraId="51AF6ECC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523A5B34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23C9C497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14:paraId="0E87A183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6ABB53DF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</w:tr>
      <w:tr w:rsidR="000C0B61" w:rsidRPr="001169A0" w14:paraId="60EB906A" w14:textId="77777777" w:rsidTr="000C0B61">
        <w:trPr>
          <w:trHeight w:val="259"/>
          <w:jc w:val="center"/>
        </w:trPr>
        <w:tc>
          <w:tcPr>
            <w:tcW w:w="383" w:type="dxa"/>
            <w:vAlign w:val="center"/>
          </w:tcPr>
          <w:p w14:paraId="51399C71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1417" w:type="dxa"/>
            <w:vAlign w:val="center"/>
          </w:tcPr>
          <w:p w14:paraId="2A338D8B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14:paraId="16C9D5F4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5821BDEB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217FB6C4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14:paraId="3B93413D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31F1A554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</w:tr>
      <w:tr w:rsidR="000C0B61" w:rsidRPr="001169A0" w14:paraId="0CC6ED2D" w14:textId="77777777" w:rsidTr="000C0B61">
        <w:trPr>
          <w:trHeight w:val="259"/>
          <w:jc w:val="center"/>
        </w:trPr>
        <w:tc>
          <w:tcPr>
            <w:tcW w:w="383" w:type="dxa"/>
            <w:vAlign w:val="center"/>
          </w:tcPr>
          <w:p w14:paraId="48100B73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5</w:t>
            </w:r>
          </w:p>
        </w:tc>
        <w:tc>
          <w:tcPr>
            <w:tcW w:w="1417" w:type="dxa"/>
            <w:vAlign w:val="center"/>
          </w:tcPr>
          <w:p w14:paraId="2A94058F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14:paraId="0BA5FD11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14:paraId="79EA3EE7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2A7C19EF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14:paraId="75FB9C98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0E1AF686" w14:textId="77777777" w:rsidR="000C0B61" w:rsidRPr="001169A0" w:rsidRDefault="000C0B61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</w:tr>
    </w:tbl>
    <w:p w14:paraId="43E7C2E7" w14:textId="3574C80C" w:rsidR="00A56CE6" w:rsidRPr="001169A0" w:rsidRDefault="00000000">
      <w:pPr>
        <w:rPr>
          <w:rFonts w:ascii="Times New Roman" w:hAnsi="Times New Roman" w:cs="Times New Roman"/>
          <w:lang w:val="tr-TR"/>
        </w:rPr>
      </w:pPr>
      <w:r w:rsidRPr="001169A0">
        <w:rPr>
          <w:rFonts w:ascii="Times New Roman" w:hAnsi="Times New Roman" w:cs="Times New Roman"/>
          <w:lang w:val="tr-TR"/>
        </w:rPr>
        <w:t>*Çıktı Türü: Makale / Tam Metin Bildiri / Patent Başvuru / Patent Tescil / Diğer (belirtiniz)</w:t>
      </w:r>
    </w:p>
    <w:p w14:paraId="6937FE99" w14:textId="1915EF83" w:rsidR="00F93D65" w:rsidRPr="001169A0" w:rsidRDefault="00A31409" w:rsidP="000C0B61">
      <w:pPr>
        <w:spacing w:line="240" w:lineRule="auto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lang w:val="tr-TR"/>
        </w:rPr>
        <w:t>B</w:t>
      </w:r>
      <w:r w:rsidR="000C0B61" w:rsidRPr="001169A0">
        <w:rPr>
          <w:rFonts w:ascii="Times New Roman" w:hAnsi="Times New Roman" w:cs="Times New Roman"/>
          <w:b/>
          <w:lang w:val="tr-TR"/>
        </w:rPr>
        <w:t>. Ekler (işaretleyip belgeyi ekleyiniz)</w:t>
      </w:r>
    </w:p>
    <w:p w14:paraId="242F3270" w14:textId="77777777" w:rsidR="00F93D65" w:rsidRPr="001169A0" w:rsidRDefault="00000000" w:rsidP="000C0B61">
      <w:pPr>
        <w:spacing w:line="240" w:lineRule="auto"/>
        <w:rPr>
          <w:rFonts w:ascii="Times New Roman" w:hAnsi="Times New Roman" w:cs="Times New Roman"/>
          <w:lang w:val="tr-TR"/>
        </w:rPr>
      </w:pPr>
      <w:r w:rsidRPr="001169A0">
        <w:rPr>
          <w:rFonts w:ascii="Segoe UI Symbol" w:hAnsi="Segoe UI Symbol" w:cs="Segoe UI Symbol"/>
          <w:lang w:val="tr-TR"/>
        </w:rPr>
        <w:t>☐</w:t>
      </w:r>
      <w:r w:rsidRPr="001169A0">
        <w:rPr>
          <w:rFonts w:ascii="Times New Roman" w:hAnsi="Times New Roman" w:cs="Times New Roman"/>
          <w:lang w:val="tr-TR"/>
        </w:rPr>
        <w:t xml:space="preserve"> Makale tam metin PDF</w:t>
      </w:r>
    </w:p>
    <w:p w14:paraId="41AEBA05" w14:textId="77777777" w:rsidR="00F93D65" w:rsidRPr="001169A0" w:rsidRDefault="00000000" w:rsidP="000C0B61">
      <w:pPr>
        <w:spacing w:line="240" w:lineRule="auto"/>
        <w:rPr>
          <w:rFonts w:ascii="Times New Roman" w:hAnsi="Times New Roman" w:cs="Times New Roman"/>
          <w:lang w:val="tr-TR"/>
        </w:rPr>
      </w:pPr>
      <w:r w:rsidRPr="001169A0">
        <w:rPr>
          <w:rFonts w:ascii="Segoe UI Symbol" w:hAnsi="Segoe UI Symbol" w:cs="Segoe UI Symbol"/>
          <w:lang w:val="tr-TR"/>
        </w:rPr>
        <w:t>☐</w:t>
      </w:r>
      <w:r w:rsidRPr="001169A0">
        <w:rPr>
          <w:rFonts w:ascii="Times New Roman" w:hAnsi="Times New Roman" w:cs="Times New Roman"/>
          <w:lang w:val="tr-TR"/>
        </w:rPr>
        <w:t xml:space="preserve"> Kabul yazısı (tarih/sayı)</w:t>
      </w:r>
    </w:p>
    <w:p w14:paraId="672328A8" w14:textId="77777777" w:rsidR="00F93D65" w:rsidRPr="001169A0" w:rsidRDefault="00000000" w:rsidP="000C0B61">
      <w:pPr>
        <w:spacing w:line="240" w:lineRule="auto"/>
        <w:rPr>
          <w:rFonts w:ascii="Times New Roman" w:hAnsi="Times New Roman" w:cs="Times New Roman"/>
          <w:lang w:val="tr-TR"/>
        </w:rPr>
      </w:pPr>
      <w:r w:rsidRPr="001169A0">
        <w:rPr>
          <w:rFonts w:ascii="Segoe UI Symbol" w:hAnsi="Segoe UI Symbol" w:cs="Segoe UI Symbol"/>
          <w:lang w:val="tr-TR"/>
        </w:rPr>
        <w:t>☐</w:t>
      </w:r>
      <w:r w:rsidRPr="001169A0">
        <w:rPr>
          <w:rFonts w:ascii="Times New Roman" w:hAnsi="Times New Roman" w:cs="Times New Roman"/>
          <w:lang w:val="tr-TR"/>
        </w:rPr>
        <w:t xml:space="preserve"> DOI sayfası / dergi URL kanıtı</w:t>
      </w:r>
    </w:p>
    <w:p w14:paraId="4ADBA2E0" w14:textId="77777777" w:rsidR="00F93D65" w:rsidRPr="001169A0" w:rsidRDefault="00000000" w:rsidP="000C0B61">
      <w:pPr>
        <w:spacing w:line="240" w:lineRule="auto"/>
        <w:rPr>
          <w:rFonts w:ascii="Times New Roman" w:hAnsi="Times New Roman" w:cs="Times New Roman"/>
          <w:lang w:val="tr-TR"/>
        </w:rPr>
      </w:pPr>
      <w:r w:rsidRPr="001169A0">
        <w:rPr>
          <w:rFonts w:ascii="Segoe UI Symbol" w:hAnsi="Segoe UI Symbol" w:cs="Segoe UI Symbol"/>
          <w:lang w:val="tr-TR"/>
        </w:rPr>
        <w:t>☐</w:t>
      </w:r>
      <w:r w:rsidRPr="001169A0">
        <w:rPr>
          <w:rFonts w:ascii="Times New Roman" w:hAnsi="Times New Roman" w:cs="Times New Roman"/>
          <w:lang w:val="tr-TR"/>
        </w:rPr>
        <w:t xml:space="preserve"> Etkinlik tam metin bildirisi (basılı/elektronik)</w:t>
      </w:r>
    </w:p>
    <w:p w14:paraId="67045027" w14:textId="77777777" w:rsidR="00F93D65" w:rsidRPr="001169A0" w:rsidRDefault="00000000" w:rsidP="000C0B61">
      <w:pPr>
        <w:spacing w:line="240" w:lineRule="auto"/>
        <w:rPr>
          <w:rFonts w:ascii="Times New Roman" w:hAnsi="Times New Roman" w:cs="Times New Roman"/>
          <w:lang w:val="tr-TR"/>
        </w:rPr>
      </w:pPr>
      <w:r w:rsidRPr="001169A0">
        <w:rPr>
          <w:rFonts w:ascii="Segoe UI Symbol" w:hAnsi="Segoe UI Symbol" w:cs="Segoe UI Symbol"/>
          <w:lang w:val="tr-TR"/>
        </w:rPr>
        <w:t>☐</w:t>
      </w:r>
      <w:r w:rsidRPr="001169A0">
        <w:rPr>
          <w:rFonts w:ascii="Times New Roman" w:hAnsi="Times New Roman" w:cs="Times New Roman"/>
          <w:lang w:val="tr-TR"/>
        </w:rPr>
        <w:t xml:space="preserve"> Patent: başvuru/tescil belgesi</w:t>
      </w:r>
    </w:p>
    <w:p w14:paraId="642B4A29" w14:textId="77777777" w:rsidR="00544A18" w:rsidRDefault="00000000" w:rsidP="000C0B61">
      <w:pPr>
        <w:spacing w:line="240" w:lineRule="auto"/>
        <w:rPr>
          <w:rFonts w:ascii="Times New Roman" w:hAnsi="Times New Roman" w:cs="Times New Roman"/>
          <w:lang w:val="tr-TR"/>
        </w:rPr>
        <w:sectPr w:rsidR="00544A18" w:rsidSect="00034616">
          <w:footerReference w:type="even" r:id="rId9"/>
          <w:footerReference w:type="default" r:id="rId10"/>
          <w:pgSz w:w="12240" w:h="15840"/>
          <w:pgMar w:top="1134" w:right="1134" w:bottom="1134" w:left="1417" w:header="720" w:footer="720" w:gutter="0"/>
          <w:cols w:space="720"/>
          <w:docGrid w:linePitch="360"/>
        </w:sectPr>
      </w:pPr>
      <w:r w:rsidRPr="001169A0">
        <w:rPr>
          <w:rFonts w:ascii="Segoe UI Symbol" w:hAnsi="Segoe UI Symbol" w:cs="Segoe UI Symbol"/>
          <w:lang w:val="tr-TR"/>
        </w:rPr>
        <w:t>☐</w:t>
      </w:r>
      <w:r w:rsidRPr="001169A0">
        <w:rPr>
          <w:rFonts w:ascii="Times New Roman" w:hAnsi="Times New Roman" w:cs="Times New Roman"/>
          <w:lang w:val="tr-TR"/>
        </w:rPr>
        <w:t xml:space="preserve"> Diğer: …………………………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4"/>
        <w:gridCol w:w="4421"/>
        <w:gridCol w:w="1574"/>
        <w:gridCol w:w="1271"/>
      </w:tblGrid>
      <w:tr w:rsidR="00544A18" w:rsidRPr="001169A0" w14:paraId="320EFF33" w14:textId="77777777" w:rsidTr="00B753FB">
        <w:trPr>
          <w:trHeight w:val="290"/>
        </w:trPr>
        <w:tc>
          <w:tcPr>
            <w:tcW w:w="2194" w:type="dxa"/>
            <w:vMerge w:val="restart"/>
            <w:vAlign w:val="center"/>
          </w:tcPr>
          <w:p w14:paraId="6BC8EA19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Times New Roman" w:hAnsi="Times New Roman" w:cs="Times New Roman"/>
                <w:noProof/>
                <w:lang w:val="tr-T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F5B10EC" wp14:editId="5145145A">
                  <wp:simplePos x="0" y="0"/>
                  <wp:positionH relativeFrom="page">
                    <wp:posOffset>184785</wp:posOffset>
                  </wp:positionH>
                  <wp:positionV relativeFrom="page">
                    <wp:posOffset>49530</wp:posOffset>
                  </wp:positionV>
                  <wp:extent cx="752475" cy="784225"/>
                  <wp:effectExtent l="0" t="0" r="0" b="0"/>
                  <wp:wrapNone/>
                  <wp:docPr id="1040954530" name="Picture 100" descr="simge, sembol, logo, amblem, yazı tip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954530" name="Picture 100" descr="simge, sembol, logo, amblem, yazı tipi içeren bir resim&#10;&#10;Yapay zeka tarafından oluşturulan içerik yanlış olabilir.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21" w:type="dxa"/>
            <w:vMerge w:val="restart"/>
            <w:vAlign w:val="center"/>
          </w:tcPr>
          <w:p w14:paraId="7845F007" w14:textId="77777777" w:rsidR="00E91B57" w:rsidRDefault="00E91B57" w:rsidP="00E91B57">
            <w:pPr>
              <w:pStyle w:val="stBilgi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İZMİR DEMOKRASİ ÜNİVERSİTESİ</w:t>
            </w:r>
          </w:p>
          <w:p w14:paraId="15C9ADCE" w14:textId="2E162572" w:rsidR="00544A18" w:rsidRPr="001169A0" w:rsidRDefault="00E91B57" w:rsidP="00E91B57">
            <w:pPr>
              <w:pStyle w:val="stBilgi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lang w:val="tr-TR"/>
              </w:rPr>
              <w:t>SOSYAL BİLİMLER ENSTİTÜSÜ</w:t>
            </w:r>
            <w:r w:rsidRPr="001169A0">
              <w:rPr>
                <w:rFonts w:ascii="Times New Roman" w:hAnsi="Times New Roman" w:cs="Times New Roman"/>
                <w:b/>
                <w:lang w:val="tr-TR"/>
              </w:rPr>
              <w:br/>
              <w:t>YAYIN BİLDİRİM FORMU</w:t>
            </w:r>
          </w:p>
        </w:tc>
        <w:tc>
          <w:tcPr>
            <w:tcW w:w="1574" w:type="dxa"/>
            <w:vAlign w:val="center"/>
          </w:tcPr>
          <w:p w14:paraId="751D80E3" w14:textId="77777777" w:rsidR="00544A18" w:rsidRPr="001169A0" w:rsidRDefault="00544A18" w:rsidP="00B753FB">
            <w:pPr>
              <w:pStyle w:val="stBilgi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Doküman No</w:t>
            </w:r>
          </w:p>
        </w:tc>
        <w:tc>
          <w:tcPr>
            <w:tcW w:w="1271" w:type="dxa"/>
            <w:vAlign w:val="center"/>
          </w:tcPr>
          <w:p w14:paraId="07E6887E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</w:p>
        </w:tc>
      </w:tr>
      <w:tr w:rsidR="00544A18" w:rsidRPr="001169A0" w14:paraId="4F694783" w14:textId="77777777" w:rsidTr="00B753FB">
        <w:trPr>
          <w:trHeight w:val="290"/>
        </w:trPr>
        <w:tc>
          <w:tcPr>
            <w:tcW w:w="2194" w:type="dxa"/>
            <w:vMerge/>
            <w:vAlign w:val="center"/>
          </w:tcPr>
          <w:p w14:paraId="04610E90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421" w:type="dxa"/>
            <w:vMerge/>
            <w:vAlign w:val="center"/>
          </w:tcPr>
          <w:p w14:paraId="1A786549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74" w:type="dxa"/>
            <w:vAlign w:val="center"/>
          </w:tcPr>
          <w:p w14:paraId="17D25320" w14:textId="77777777" w:rsidR="00544A18" w:rsidRPr="001169A0" w:rsidRDefault="00544A18" w:rsidP="00B753FB">
            <w:pPr>
              <w:pStyle w:val="stBilgi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İlk Yayın Tarihi</w:t>
            </w:r>
          </w:p>
        </w:tc>
        <w:tc>
          <w:tcPr>
            <w:tcW w:w="1271" w:type="dxa"/>
            <w:vAlign w:val="center"/>
          </w:tcPr>
          <w:p w14:paraId="7ACBAF8A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</w:p>
          <w:p w14:paraId="731A34D2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</w:p>
        </w:tc>
      </w:tr>
      <w:tr w:rsidR="00544A18" w:rsidRPr="001169A0" w14:paraId="743EC737" w14:textId="77777777" w:rsidTr="00B753FB">
        <w:trPr>
          <w:trHeight w:val="290"/>
        </w:trPr>
        <w:tc>
          <w:tcPr>
            <w:tcW w:w="2194" w:type="dxa"/>
            <w:vMerge/>
            <w:vAlign w:val="center"/>
          </w:tcPr>
          <w:p w14:paraId="14E943BC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421" w:type="dxa"/>
            <w:vMerge/>
            <w:vAlign w:val="center"/>
          </w:tcPr>
          <w:p w14:paraId="53D8404A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74" w:type="dxa"/>
            <w:vAlign w:val="center"/>
          </w:tcPr>
          <w:p w14:paraId="2A272B2E" w14:textId="77777777" w:rsidR="00544A18" w:rsidRPr="001169A0" w:rsidRDefault="00544A18" w:rsidP="00B753FB">
            <w:pPr>
              <w:pStyle w:val="stBilgi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Revizyon Tarihi</w:t>
            </w:r>
          </w:p>
        </w:tc>
        <w:tc>
          <w:tcPr>
            <w:tcW w:w="1271" w:type="dxa"/>
            <w:vAlign w:val="center"/>
          </w:tcPr>
          <w:p w14:paraId="3BB04473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</w:p>
        </w:tc>
      </w:tr>
      <w:tr w:rsidR="00544A18" w:rsidRPr="001169A0" w14:paraId="32284746" w14:textId="77777777" w:rsidTr="00B753FB">
        <w:trPr>
          <w:trHeight w:val="290"/>
        </w:trPr>
        <w:tc>
          <w:tcPr>
            <w:tcW w:w="2194" w:type="dxa"/>
            <w:vMerge/>
            <w:vAlign w:val="center"/>
          </w:tcPr>
          <w:p w14:paraId="276D8836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421" w:type="dxa"/>
            <w:vMerge/>
            <w:vAlign w:val="center"/>
          </w:tcPr>
          <w:p w14:paraId="300F436E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74" w:type="dxa"/>
            <w:vAlign w:val="center"/>
          </w:tcPr>
          <w:p w14:paraId="549A9532" w14:textId="77777777" w:rsidR="00544A18" w:rsidRPr="001169A0" w:rsidRDefault="00544A18" w:rsidP="00B753FB">
            <w:pPr>
              <w:pStyle w:val="stBilgi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Revizyon No</w:t>
            </w:r>
          </w:p>
        </w:tc>
        <w:tc>
          <w:tcPr>
            <w:tcW w:w="1271" w:type="dxa"/>
            <w:vAlign w:val="center"/>
          </w:tcPr>
          <w:p w14:paraId="495A8EE2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</w:p>
        </w:tc>
      </w:tr>
      <w:tr w:rsidR="00544A18" w:rsidRPr="001169A0" w14:paraId="652CB650" w14:textId="77777777" w:rsidTr="00B753FB">
        <w:trPr>
          <w:trHeight w:val="290"/>
        </w:trPr>
        <w:tc>
          <w:tcPr>
            <w:tcW w:w="2194" w:type="dxa"/>
            <w:vMerge/>
            <w:vAlign w:val="center"/>
          </w:tcPr>
          <w:p w14:paraId="4E4313BB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421" w:type="dxa"/>
            <w:vMerge/>
            <w:vAlign w:val="center"/>
          </w:tcPr>
          <w:p w14:paraId="7E58DBD3" w14:textId="77777777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74" w:type="dxa"/>
            <w:vAlign w:val="center"/>
          </w:tcPr>
          <w:p w14:paraId="31F62743" w14:textId="77777777" w:rsidR="00544A18" w:rsidRPr="001169A0" w:rsidRDefault="00544A18" w:rsidP="00B753FB">
            <w:pPr>
              <w:pStyle w:val="stBilgi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Sayfa</w:t>
            </w:r>
          </w:p>
        </w:tc>
        <w:tc>
          <w:tcPr>
            <w:tcW w:w="1271" w:type="dxa"/>
            <w:vAlign w:val="center"/>
          </w:tcPr>
          <w:p w14:paraId="4B4D07B0" w14:textId="23045C93" w:rsidR="00544A18" w:rsidRPr="001169A0" w:rsidRDefault="00544A18" w:rsidP="00B753FB">
            <w:pPr>
              <w:pStyle w:val="stBilgi"/>
              <w:jc w:val="center"/>
              <w:rPr>
                <w:rFonts w:ascii="Times New Roman" w:hAnsi="Times New Roman" w:cs="Times New Roman"/>
                <w:b/>
                <w:sz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tr-TR"/>
              </w:rPr>
              <w:t>2</w:t>
            </w:r>
            <w:r w:rsidRPr="001169A0">
              <w:rPr>
                <w:rFonts w:ascii="Times New Roman" w:hAnsi="Times New Roman" w:cs="Times New Roman"/>
                <w:b/>
                <w:sz w:val="18"/>
                <w:lang w:val="tr-TR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lang w:val="tr-TR"/>
              </w:rPr>
              <w:t>2</w:t>
            </w:r>
          </w:p>
        </w:tc>
      </w:tr>
    </w:tbl>
    <w:p w14:paraId="7A79E417" w14:textId="77777777" w:rsidR="00F93D65" w:rsidRPr="001169A0" w:rsidRDefault="00F93D65">
      <w:pPr>
        <w:rPr>
          <w:rFonts w:ascii="Times New Roman" w:hAnsi="Times New Roman" w:cs="Times New Roman"/>
          <w:lang w:val="tr-TR"/>
        </w:rPr>
      </w:pPr>
    </w:p>
    <w:p w14:paraId="31304B48" w14:textId="0072D999" w:rsidR="00F93D65" w:rsidRPr="001169A0" w:rsidRDefault="000C0B61">
      <w:pPr>
        <w:rPr>
          <w:rFonts w:ascii="Times New Roman" w:hAnsi="Times New Roman" w:cs="Times New Roman"/>
          <w:lang w:val="tr-TR"/>
        </w:rPr>
      </w:pPr>
      <w:r w:rsidRPr="001169A0">
        <w:rPr>
          <w:rFonts w:ascii="Times New Roman" w:hAnsi="Times New Roman" w:cs="Times New Roman"/>
          <w:b/>
          <w:lang w:val="tr-TR"/>
        </w:rPr>
        <w:t>C. Beyan ve Onay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679"/>
      </w:tblGrid>
      <w:tr w:rsidR="00F93D65" w:rsidRPr="001169A0" w14:paraId="2BD89544" w14:textId="77777777" w:rsidTr="000C0B61">
        <w:trPr>
          <w:trHeight w:val="1099"/>
          <w:jc w:val="center"/>
        </w:trPr>
        <w:tc>
          <w:tcPr>
            <w:tcW w:w="9738" w:type="dxa"/>
          </w:tcPr>
          <w:p w14:paraId="3CC4A7F3" w14:textId="77777777" w:rsidR="000C0B61" w:rsidRPr="001169A0" w:rsidRDefault="00000000">
            <w:pPr>
              <w:rPr>
                <w:rFonts w:ascii="Times New Roman" w:eastAsia="Calibri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t>Öğrenci Beyanı: Yukarıdaki bilgilerin doğru olduğunu beyan ederim.</w:t>
            </w:r>
          </w:p>
          <w:p w14:paraId="24C4C57A" w14:textId="1A5EAAA1" w:rsidR="00F93D65" w:rsidRPr="001169A0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br/>
              <w:t>Ad-</w:t>
            </w:r>
            <w:proofErr w:type="spellStart"/>
            <w:r w:rsidRPr="001169A0">
              <w:rPr>
                <w:rFonts w:ascii="Times New Roman" w:eastAsia="Calibri" w:hAnsi="Times New Roman" w:cs="Times New Roman"/>
                <w:lang w:val="tr-TR"/>
              </w:rPr>
              <w:t>Soyad</w:t>
            </w:r>
            <w:proofErr w:type="spellEnd"/>
            <w:r w:rsidRPr="001169A0">
              <w:rPr>
                <w:rFonts w:ascii="Times New Roman" w:eastAsia="Calibri" w:hAnsi="Times New Roman" w:cs="Times New Roman"/>
                <w:lang w:val="tr-TR"/>
              </w:rPr>
              <w:t>/İmza: …………………………………      Tarih: ………/……/20……</w:t>
            </w:r>
          </w:p>
        </w:tc>
      </w:tr>
      <w:tr w:rsidR="00F93D65" w:rsidRPr="001169A0" w14:paraId="581672B1" w14:textId="77777777" w:rsidTr="000C0B61">
        <w:trPr>
          <w:trHeight w:val="1064"/>
          <w:jc w:val="center"/>
        </w:trPr>
        <w:tc>
          <w:tcPr>
            <w:tcW w:w="9738" w:type="dxa"/>
          </w:tcPr>
          <w:p w14:paraId="4731EC91" w14:textId="614D5216" w:rsidR="000C0B61" w:rsidRPr="001169A0" w:rsidRDefault="00000000">
            <w:pPr>
              <w:rPr>
                <w:rFonts w:ascii="Times New Roman" w:eastAsia="Calibri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t>Tez Danışmanı Onayı:</w:t>
            </w:r>
          </w:p>
          <w:p w14:paraId="2EE3112B" w14:textId="5F6BD75D" w:rsidR="00F93D65" w:rsidRPr="001169A0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br/>
              <w:t>Unvan-Ad-</w:t>
            </w:r>
            <w:proofErr w:type="spellStart"/>
            <w:r w:rsidRPr="001169A0">
              <w:rPr>
                <w:rFonts w:ascii="Times New Roman" w:eastAsia="Calibri" w:hAnsi="Times New Roman" w:cs="Times New Roman"/>
                <w:lang w:val="tr-TR"/>
              </w:rPr>
              <w:t>Soyad</w:t>
            </w:r>
            <w:proofErr w:type="spellEnd"/>
            <w:r w:rsidRPr="001169A0">
              <w:rPr>
                <w:rFonts w:ascii="Times New Roman" w:eastAsia="Calibri" w:hAnsi="Times New Roman" w:cs="Times New Roman"/>
                <w:lang w:val="tr-TR"/>
              </w:rPr>
              <w:t>/İmza: …………………………………      Tarih: ………/……/20……</w:t>
            </w:r>
          </w:p>
        </w:tc>
      </w:tr>
      <w:tr w:rsidR="00F93D65" w:rsidRPr="001169A0" w14:paraId="7083599E" w14:textId="77777777" w:rsidTr="000C0B61">
        <w:trPr>
          <w:trHeight w:val="1064"/>
          <w:jc w:val="center"/>
        </w:trPr>
        <w:tc>
          <w:tcPr>
            <w:tcW w:w="9738" w:type="dxa"/>
          </w:tcPr>
          <w:p w14:paraId="023CE839" w14:textId="77777777" w:rsidR="000C0B61" w:rsidRPr="001169A0" w:rsidRDefault="00000000">
            <w:pPr>
              <w:rPr>
                <w:rFonts w:ascii="Times New Roman" w:eastAsia="Calibri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t>Enstitü Kontrolü: Ekler ve indeks/doğrulama kontrol edildi.</w:t>
            </w:r>
          </w:p>
          <w:p w14:paraId="7007A64A" w14:textId="6E5306E8" w:rsidR="00F93D65" w:rsidRPr="001169A0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br/>
              <w:t>Görevli/İmza: …………………………………      Tarih: ………/……/20……</w:t>
            </w:r>
          </w:p>
        </w:tc>
      </w:tr>
    </w:tbl>
    <w:p w14:paraId="7A120273" w14:textId="77777777" w:rsidR="00F93D65" w:rsidRPr="001169A0" w:rsidRDefault="00F93D65">
      <w:pPr>
        <w:rPr>
          <w:rFonts w:ascii="Times New Roman" w:hAnsi="Times New Roman" w:cs="Times New Roman"/>
          <w:lang w:val="tr-TR"/>
        </w:rPr>
      </w:pPr>
    </w:p>
    <w:p w14:paraId="51126A4B" w14:textId="4C9C47F7" w:rsidR="000C0B61" w:rsidRPr="001169A0" w:rsidRDefault="000C0B61" w:rsidP="000C0B61">
      <w:pPr>
        <w:rPr>
          <w:rFonts w:ascii="Times New Roman" w:hAnsi="Times New Roman" w:cs="Times New Roman"/>
          <w:lang w:val="tr-TR"/>
        </w:rPr>
      </w:pPr>
      <w:r w:rsidRPr="001169A0">
        <w:rPr>
          <w:rFonts w:ascii="Times New Roman" w:hAnsi="Times New Roman" w:cs="Times New Roman"/>
          <w:b/>
          <w:lang w:val="tr-TR"/>
        </w:rPr>
        <w:t>D. Eşdeğerlik ve Sayım Özeti (Enstitü tarafından doldurulacak)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840"/>
        <w:gridCol w:w="4839"/>
      </w:tblGrid>
      <w:tr w:rsidR="000C0B61" w:rsidRPr="001169A0" w14:paraId="560CDE45" w14:textId="77777777" w:rsidTr="000C0B61">
        <w:trPr>
          <w:trHeight w:val="425"/>
          <w:jc w:val="center"/>
        </w:trPr>
        <w:tc>
          <w:tcPr>
            <w:tcW w:w="4844" w:type="dxa"/>
          </w:tcPr>
          <w:p w14:paraId="4A84A36D" w14:textId="77777777" w:rsidR="000C0B61" w:rsidRPr="001169A0" w:rsidRDefault="000C0B61" w:rsidP="00B753FB">
            <w:pPr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t>Toplam Makale (hakemli/indeksli)</w:t>
            </w:r>
          </w:p>
        </w:tc>
        <w:tc>
          <w:tcPr>
            <w:tcW w:w="4844" w:type="dxa"/>
          </w:tcPr>
          <w:p w14:paraId="5D7E6C48" w14:textId="77777777" w:rsidR="000C0B61" w:rsidRPr="001169A0" w:rsidRDefault="000C0B61" w:rsidP="00B753FB">
            <w:pPr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t>……</w:t>
            </w:r>
          </w:p>
        </w:tc>
      </w:tr>
      <w:tr w:rsidR="000C0B61" w:rsidRPr="001169A0" w14:paraId="5ABE9EEA" w14:textId="77777777" w:rsidTr="000C0B61">
        <w:trPr>
          <w:trHeight w:val="425"/>
          <w:jc w:val="center"/>
        </w:trPr>
        <w:tc>
          <w:tcPr>
            <w:tcW w:w="4844" w:type="dxa"/>
          </w:tcPr>
          <w:p w14:paraId="46B7EE48" w14:textId="77777777" w:rsidR="000C0B61" w:rsidRPr="001169A0" w:rsidRDefault="000C0B61" w:rsidP="00B753FB">
            <w:pPr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t>Toplam Tam Metin Bildiri</w:t>
            </w:r>
          </w:p>
        </w:tc>
        <w:tc>
          <w:tcPr>
            <w:tcW w:w="4844" w:type="dxa"/>
          </w:tcPr>
          <w:p w14:paraId="193D2B9B" w14:textId="77777777" w:rsidR="000C0B61" w:rsidRPr="001169A0" w:rsidRDefault="000C0B61" w:rsidP="00B753FB">
            <w:pPr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t>……</w:t>
            </w:r>
          </w:p>
        </w:tc>
      </w:tr>
      <w:tr w:rsidR="000C0B61" w:rsidRPr="001169A0" w14:paraId="0DB1D499" w14:textId="77777777" w:rsidTr="000C0B61">
        <w:trPr>
          <w:trHeight w:val="511"/>
          <w:jc w:val="center"/>
        </w:trPr>
        <w:tc>
          <w:tcPr>
            <w:tcW w:w="4844" w:type="dxa"/>
          </w:tcPr>
          <w:p w14:paraId="5DE36D65" w14:textId="77777777" w:rsidR="000C0B61" w:rsidRPr="001169A0" w:rsidRDefault="000C0B61" w:rsidP="00B753FB">
            <w:pPr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t>Patent</w:t>
            </w:r>
          </w:p>
        </w:tc>
        <w:tc>
          <w:tcPr>
            <w:tcW w:w="4844" w:type="dxa"/>
          </w:tcPr>
          <w:p w14:paraId="78E8953A" w14:textId="77777777" w:rsidR="000C0B61" w:rsidRPr="001169A0" w:rsidRDefault="000C0B61" w:rsidP="00B753FB">
            <w:pPr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Segoe UI Symbol" w:eastAsia="Calibri" w:hAnsi="Segoe UI Symbol" w:cs="Segoe UI Symbol"/>
                <w:lang w:val="tr-TR"/>
              </w:rPr>
              <w:t>☐</w:t>
            </w:r>
            <w:r w:rsidRPr="001169A0">
              <w:rPr>
                <w:rFonts w:ascii="Times New Roman" w:eastAsia="Calibri" w:hAnsi="Times New Roman" w:cs="Times New Roman"/>
                <w:lang w:val="tr-TR"/>
              </w:rPr>
              <w:t xml:space="preserve"> Başvuru   </w:t>
            </w:r>
            <w:r w:rsidRPr="001169A0">
              <w:rPr>
                <w:rFonts w:ascii="Segoe UI Symbol" w:eastAsia="Calibri" w:hAnsi="Segoe UI Symbol" w:cs="Segoe UI Symbol"/>
                <w:lang w:val="tr-TR"/>
              </w:rPr>
              <w:t>☐</w:t>
            </w:r>
            <w:r w:rsidRPr="001169A0">
              <w:rPr>
                <w:rFonts w:ascii="Times New Roman" w:eastAsia="Calibri" w:hAnsi="Times New Roman" w:cs="Times New Roman"/>
                <w:lang w:val="tr-TR"/>
              </w:rPr>
              <w:t xml:space="preserve"> Tescil</w:t>
            </w:r>
          </w:p>
        </w:tc>
      </w:tr>
      <w:tr w:rsidR="000C0B61" w:rsidRPr="001169A0" w14:paraId="2355385D" w14:textId="77777777" w:rsidTr="000C0B61">
        <w:trPr>
          <w:trHeight w:val="994"/>
          <w:jc w:val="center"/>
        </w:trPr>
        <w:tc>
          <w:tcPr>
            <w:tcW w:w="4844" w:type="dxa"/>
          </w:tcPr>
          <w:p w14:paraId="7A35B517" w14:textId="29C09556" w:rsidR="000C0B61" w:rsidRPr="001169A0" w:rsidRDefault="000C0B61" w:rsidP="00B753FB">
            <w:pPr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Times New Roman" w:eastAsia="Calibri" w:hAnsi="Times New Roman" w:cs="Times New Roman"/>
                <w:lang w:val="tr-TR"/>
              </w:rPr>
              <w:t xml:space="preserve">Sonuç </w:t>
            </w:r>
          </w:p>
        </w:tc>
        <w:tc>
          <w:tcPr>
            <w:tcW w:w="4844" w:type="dxa"/>
          </w:tcPr>
          <w:p w14:paraId="79712671" w14:textId="77777777" w:rsidR="000C0B61" w:rsidRPr="001169A0" w:rsidRDefault="000C0B61" w:rsidP="00B753FB">
            <w:pPr>
              <w:rPr>
                <w:rFonts w:ascii="Times New Roman" w:eastAsia="Calibri" w:hAnsi="Times New Roman" w:cs="Times New Roman"/>
                <w:lang w:val="tr-TR"/>
              </w:rPr>
            </w:pPr>
            <w:r w:rsidRPr="001169A0">
              <w:rPr>
                <w:rFonts w:ascii="Segoe UI Symbol" w:eastAsia="Calibri" w:hAnsi="Segoe UI Symbol" w:cs="Segoe UI Symbol"/>
                <w:lang w:val="tr-TR"/>
              </w:rPr>
              <w:t>☐</w:t>
            </w:r>
            <w:r w:rsidRPr="001169A0">
              <w:rPr>
                <w:rFonts w:ascii="Times New Roman" w:eastAsia="Calibri" w:hAnsi="Times New Roman" w:cs="Times New Roman"/>
                <w:lang w:val="tr-TR"/>
              </w:rPr>
              <w:t xml:space="preserve"> Asgari yayın şartını SAĞLIYOR   </w:t>
            </w:r>
          </w:p>
          <w:p w14:paraId="04DCBD42" w14:textId="77777777" w:rsidR="000C0B61" w:rsidRPr="001169A0" w:rsidRDefault="000C0B61" w:rsidP="00B753FB">
            <w:pPr>
              <w:rPr>
                <w:rFonts w:ascii="Times New Roman" w:hAnsi="Times New Roman" w:cs="Times New Roman"/>
                <w:lang w:val="tr-TR"/>
              </w:rPr>
            </w:pPr>
            <w:r w:rsidRPr="001169A0">
              <w:rPr>
                <w:rFonts w:ascii="Segoe UI Symbol" w:eastAsia="Calibri" w:hAnsi="Segoe UI Symbol" w:cs="Segoe UI Symbol"/>
                <w:lang w:val="tr-TR"/>
              </w:rPr>
              <w:t>☐</w:t>
            </w:r>
            <w:r w:rsidRPr="001169A0">
              <w:rPr>
                <w:rFonts w:ascii="Times New Roman" w:eastAsia="Calibri" w:hAnsi="Times New Roman" w:cs="Times New Roman"/>
                <w:lang w:val="tr-TR"/>
              </w:rPr>
              <w:t xml:space="preserve"> Asgari yayın şartını SAĞLAMIYOR</w:t>
            </w:r>
          </w:p>
        </w:tc>
      </w:tr>
    </w:tbl>
    <w:p w14:paraId="176001C8" w14:textId="77777777" w:rsidR="000C0B61" w:rsidRPr="001169A0" w:rsidRDefault="000C0B61" w:rsidP="000C0B61">
      <w:pPr>
        <w:rPr>
          <w:rFonts w:ascii="Times New Roman" w:hAnsi="Times New Roman" w:cs="Times New Roman"/>
          <w:lang w:val="tr-TR"/>
        </w:rPr>
      </w:pPr>
    </w:p>
    <w:p w14:paraId="36484EBE" w14:textId="77777777" w:rsidR="001169A0" w:rsidRPr="001169A0" w:rsidRDefault="001169A0" w:rsidP="000C0B61">
      <w:pPr>
        <w:rPr>
          <w:rFonts w:ascii="Times New Roman" w:hAnsi="Times New Roman" w:cs="Times New Roman"/>
          <w:lang w:val="tr-TR"/>
        </w:rPr>
      </w:pPr>
    </w:p>
    <w:p w14:paraId="4D4ABCDF" w14:textId="77777777" w:rsidR="001169A0" w:rsidRPr="001169A0" w:rsidRDefault="001169A0" w:rsidP="000C0B61">
      <w:pPr>
        <w:rPr>
          <w:rFonts w:ascii="Times New Roman" w:hAnsi="Times New Roman" w:cs="Times New Roman"/>
          <w:lang w:val="tr-TR"/>
        </w:rPr>
      </w:pPr>
    </w:p>
    <w:p w14:paraId="79F54835" w14:textId="77777777" w:rsidR="001169A0" w:rsidRPr="001169A0" w:rsidRDefault="001169A0" w:rsidP="000C0B61">
      <w:pPr>
        <w:rPr>
          <w:rFonts w:ascii="Times New Roman" w:hAnsi="Times New Roman" w:cs="Times New Roman"/>
          <w:lang w:val="tr-TR"/>
        </w:rPr>
      </w:pPr>
    </w:p>
    <w:p w14:paraId="1DEFA73C" w14:textId="77777777" w:rsidR="001169A0" w:rsidRPr="001169A0" w:rsidRDefault="001169A0" w:rsidP="000C0B61">
      <w:pPr>
        <w:rPr>
          <w:rFonts w:ascii="Times New Roman" w:hAnsi="Times New Roman" w:cs="Times New Roman"/>
          <w:lang w:val="tr-TR"/>
        </w:rPr>
      </w:pPr>
    </w:p>
    <w:p w14:paraId="598E0064" w14:textId="77777777" w:rsidR="001169A0" w:rsidRPr="001169A0" w:rsidRDefault="001169A0" w:rsidP="000C0B61">
      <w:pPr>
        <w:rPr>
          <w:rFonts w:ascii="Times New Roman" w:hAnsi="Times New Roman" w:cs="Times New Roman"/>
          <w:lang w:val="tr-TR"/>
        </w:rPr>
      </w:pPr>
    </w:p>
    <w:p w14:paraId="3C07A614" w14:textId="77777777" w:rsidR="001169A0" w:rsidRPr="001169A0" w:rsidRDefault="001169A0" w:rsidP="000C0B61">
      <w:pPr>
        <w:rPr>
          <w:rFonts w:ascii="Times New Roman" w:hAnsi="Times New Roman" w:cs="Times New Roman"/>
          <w:lang w:val="tr-TR"/>
        </w:rPr>
      </w:pPr>
    </w:p>
    <w:p w14:paraId="1C92B4C5" w14:textId="40411A39" w:rsidR="001169A0" w:rsidRPr="001169A0" w:rsidRDefault="001169A0" w:rsidP="001169A0">
      <w:pPr>
        <w:pBdr>
          <w:bottom w:val="single" w:sz="18" w:space="0" w:color="auto"/>
        </w:pBdr>
        <w:ind w:left="4956" w:right="-52" w:hanging="5002"/>
        <w:jc w:val="center"/>
        <w:rPr>
          <w:rFonts w:ascii="Times New Roman" w:hAnsi="Times New Roman" w:cs="Times New Roman"/>
          <w:b/>
          <w:lang w:val="tr-TR"/>
        </w:rPr>
      </w:pPr>
      <w:r w:rsidRPr="001169A0">
        <w:rPr>
          <w:rFonts w:ascii="Times New Roman" w:hAnsi="Times New Roman" w:cs="Times New Roman"/>
          <w:b/>
          <w:lang w:val="tr-TR"/>
        </w:rPr>
        <w:t>Bilgisayarda doldurulmayan belgeler Enstitü Sekreterliği tarafından kabul edilmeyecektir.</w:t>
      </w:r>
    </w:p>
    <w:p w14:paraId="10939355" w14:textId="7336DA39" w:rsidR="00F93D65" w:rsidRPr="001169A0" w:rsidRDefault="00F93D65">
      <w:pPr>
        <w:rPr>
          <w:rFonts w:ascii="Times New Roman" w:hAnsi="Times New Roman" w:cs="Times New Roman"/>
          <w:lang w:val="tr-TR"/>
        </w:rPr>
      </w:pPr>
    </w:p>
    <w:sectPr w:rsidR="00F93D65" w:rsidRPr="001169A0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C5C9" w14:textId="77777777" w:rsidR="008710BB" w:rsidRDefault="008710BB" w:rsidP="001169A0">
      <w:pPr>
        <w:spacing w:after="0" w:line="240" w:lineRule="auto"/>
      </w:pPr>
      <w:r>
        <w:separator/>
      </w:r>
    </w:p>
  </w:endnote>
  <w:endnote w:type="continuationSeparator" w:id="0">
    <w:p w14:paraId="09727AE2" w14:textId="77777777" w:rsidR="008710BB" w:rsidRDefault="008710BB" w:rsidP="0011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605006106"/>
      <w:docPartObj>
        <w:docPartGallery w:val="Page Numbers (Bottom of Page)"/>
        <w:docPartUnique/>
      </w:docPartObj>
    </w:sdtPr>
    <w:sdtContent>
      <w:p w14:paraId="03A95566" w14:textId="6B936EA0" w:rsidR="001169A0" w:rsidRDefault="001169A0" w:rsidP="00B075D0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81F4BBD" w14:textId="77777777" w:rsidR="001169A0" w:rsidRDefault="001169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574497298"/>
      <w:docPartObj>
        <w:docPartGallery w:val="Page Numbers (Bottom of Page)"/>
        <w:docPartUnique/>
      </w:docPartObj>
    </w:sdtPr>
    <w:sdtContent>
      <w:p w14:paraId="333E8ACB" w14:textId="2FFB0076" w:rsidR="001169A0" w:rsidRDefault="001169A0" w:rsidP="00B075D0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21938413" w14:textId="77777777" w:rsidR="001169A0" w:rsidRDefault="001169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567A" w14:textId="77777777" w:rsidR="008710BB" w:rsidRDefault="008710BB" w:rsidP="001169A0">
      <w:pPr>
        <w:spacing w:after="0" w:line="240" w:lineRule="auto"/>
      </w:pPr>
      <w:r>
        <w:separator/>
      </w:r>
    </w:p>
  </w:footnote>
  <w:footnote w:type="continuationSeparator" w:id="0">
    <w:p w14:paraId="3BDAD9D7" w14:textId="77777777" w:rsidR="008710BB" w:rsidRDefault="008710BB" w:rsidP="00116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652716">
    <w:abstractNumId w:val="8"/>
  </w:num>
  <w:num w:numId="2" w16cid:durableId="771242062">
    <w:abstractNumId w:val="6"/>
  </w:num>
  <w:num w:numId="3" w16cid:durableId="1453984811">
    <w:abstractNumId w:val="5"/>
  </w:num>
  <w:num w:numId="4" w16cid:durableId="52386237">
    <w:abstractNumId w:val="4"/>
  </w:num>
  <w:num w:numId="5" w16cid:durableId="1361514843">
    <w:abstractNumId w:val="7"/>
  </w:num>
  <w:num w:numId="6" w16cid:durableId="1281841535">
    <w:abstractNumId w:val="3"/>
  </w:num>
  <w:num w:numId="7" w16cid:durableId="56903722">
    <w:abstractNumId w:val="2"/>
  </w:num>
  <w:num w:numId="8" w16cid:durableId="1039206077">
    <w:abstractNumId w:val="1"/>
  </w:num>
  <w:num w:numId="9" w16cid:durableId="186293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B61"/>
    <w:rsid w:val="001169A0"/>
    <w:rsid w:val="0015074B"/>
    <w:rsid w:val="0029639D"/>
    <w:rsid w:val="002A036D"/>
    <w:rsid w:val="00326F90"/>
    <w:rsid w:val="00393830"/>
    <w:rsid w:val="00544A18"/>
    <w:rsid w:val="008710BB"/>
    <w:rsid w:val="00A31409"/>
    <w:rsid w:val="00A56CE6"/>
    <w:rsid w:val="00AA1D8D"/>
    <w:rsid w:val="00B45744"/>
    <w:rsid w:val="00B47730"/>
    <w:rsid w:val="00C0749B"/>
    <w:rsid w:val="00CB0664"/>
    <w:rsid w:val="00E91B57"/>
    <w:rsid w:val="00EF6C3F"/>
    <w:rsid w:val="00F93D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CDA78"/>
  <w14:defaultImageDpi w14:val="300"/>
  <w15:docId w15:val="{80AFD0BA-69AA-AA4A-A294-F2117E8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ayfaNumaras">
    <w:name w:val="page number"/>
    <w:basedOn w:val="VarsaylanParagrafYazTipi"/>
    <w:uiPriority w:val="99"/>
    <w:semiHidden/>
    <w:unhideWhenUsed/>
    <w:rsid w:val="00116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AYŞE DEĞERLİ VELET</cp:lastModifiedBy>
  <cp:revision>7</cp:revision>
  <dcterms:created xsi:type="dcterms:W3CDTF">2025-11-01T12:44:00Z</dcterms:created>
  <dcterms:modified xsi:type="dcterms:W3CDTF">2025-11-01T13:17:00Z</dcterms:modified>
  <cp:category/>
</cp:coreProperties>
</file>